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fountain of youth    </w:t>
      </w:r>
      <w:r>
        <w:t xml:space="preserve">   keys    </w:t>
      </w:r>
      <w:r>
        <w:t xml:space="preserve">   palmetto palm    </w:t>
      </w:r>
      <w:r>
        <w:t xml:space="preserve">   cape canaveral    </w:t>
      </w:r>
      <w:r>
        <w:t xml:space="preserve">   seaworld    </w:t>
      </w:r>
      <w:r>
        <w:t xml:space="preserve">   st augustine    </w:t>
      </w:r>
      <w:r>
        <w:t xml:space="preserve">   daytona    </w:t>
      </w:r>
      <w:r>
        <w:t xml:space="preserve">   ponce de leon    </w:t>
      </w:r>
      <w:r>
        <w:t xml:space="preserve">   oranges    </w:t>
      </w:r>
      <w:r>
        <w:t xml:space="preserve">   NASA    </w:t>
      </w:r>
      <w:r>
        <w:t xml:space="preserve">   disney    </w:t>
      </w:r>
      <w:r>
        <w:t xml:space="preserve">   sunshine    </w:t>
      </w:r>
      <w:r>
        <w:t xml:space="preserve">   beach    </w:t>
      </w:r>
      <w:r>
        <w:t xml:space="preserve">   hurricane    </w:t>
      </w:r>
      <w:r>
        <w:t xml:space="preserve">   crocodile    </w:t>
      </w:r>
      <w:r>
        <w:t xml:space="preserve">   alligator    </w:t>
      </w:r>
      <w:r>
        <w:t xml:space="preserve">   Everglades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2021-10-11T07:12:33Z</dcterms:created>
  <dcterms:modified xsi:type="dcterms:W3CDTF">2021-10-11T07:12:33Z</dcterms:modified>
</cp:coreProperties>
</file>