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Florida by Lauren Groff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Florida's largest river and one of only a few major rivers that flow from south to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point in Florida, only 345 feet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than oranges, strawberries and tomatoes, Florida is the largest producer of these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mother and her two sons leave to this country in August to avoid summer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Helena rented an apartment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Dr. John Gorrie of the little town Apalachicola, Florida created this "cool" invention in 1851.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Florida's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city by area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Jude grew up in this FL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Florida ________ is the only place on the planet where crocodiles and alligators live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Florida has more of these than any other state in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chapter about the woman in the hurricane in the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of the name Florida, given to the state by Ponce de Leon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by Lauren Groff</dc:title>
  <dcterms:created xsi:type="dcterms:W3CDTF">2021-10-11T07:12:56Z</dcterms:created>
  <dcterms:modified xsi:type="dcterms:W3CDTF">2021-10-11T07:12:56Z</dcterms:modified>
</cp:coreProperties>
</file>