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Florida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oldest European settlement in North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Florida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Florida discovered?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Florida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Florida saltwater mammal?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Florida motto?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Florida insect?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was Florida underwater?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Florida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Floridas nickname?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discovered florida?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Florida 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Florida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Florida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Florida reptile?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Florida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Florida shell?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place atrracts more visitors than any other amusement park in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has the highest temperature in the 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trivia</dc:title>
  <dcterms:created xsi:type="dcterms:W3CDTF">2021-10-11T07:12:35Z</dcterms:created>
  <dcterms:modified xsi:type="dcterms:W3CDTF">2021-10-11T07:12:35Z</dcterms:modified>
</cp:coreProperties>
</file>