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Florida's CSA Generals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Anderson    </w:t>
      </w:r>
      <w:r>
        <w:t xml:space="preserve">   Brevard    </w:t>
      </w:r>
      <w:r>
        <w:t xml:space="preserve">   Bullock    </w:t>
      </w:r>
      <w:r>
        <w:t xml:space="preserve">   Chase     </w:t>
      </w:r>
      <w:r>
        <w:t xml:space="preserve">   Davis    </w:t>
      </w:r>
      <w:r>
        <w:t xml:space="preserve">   Finegan    </w:t>
      </w:r>
      <w:r>
        <w:t xml:space="preserve">   Finley    </w:t>
      </w:r>
      <w:r>
        <w:t xml:space="preserve">   Jones    </w:t>
      </w:r>
      <w:r>
        <w:t xml:space="preserve">   Loring    </w:t>
      </w:r>
      <w:r>
        <w:t xml:space="preserve">   McIntosh    </w:t>
      </w:r>
      <w:r>
        <w:t xml:space="preserve">   Miller    </w:t>
      </w:r>
      <w:r>
        <w:t xml:space="preserve">   Perry    </w:t>
      </w:r>
      <w:r>
        <w:t xml:space="preserve">   Shoup    </w:t>
      </w:r>
      <w:r>
        <w:t xml:space="preserve">   Smith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Florida's CSA Generals</dc:title>
  <dcterms:created xsi:type="dcterms:W3CDTF">2021-10-11T07:11:57Z</dcterms:created>
  <dcterms:modified xsi:type="dcterms:W3CDTF">2021-10-11T07:11:57Z</dcterms:modified>
</cp:coreProperties>
</file>