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Florida's Ghostly Legends and Haunted Folklore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Dexter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Catalina's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Gaggle of Ghosts in an Ancient Fishing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Eerie Glow and the Scent of Orange Blossoms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Waiting Bride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Lady in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Watery Tomb . . . An Eternal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Final Days of Florida's Hospital of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Don't Make Jessie May Mad!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St. Augustine's Most Haunted Graveyard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 in 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America's Oldest Haunted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Haunted Hollywood's Summer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Much Unhappiness . . . So Much Unrest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1784-1821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Strange Whispers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Amartment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Ghost Just Like to Hang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Jacksonville's Haunted School of Yesteryear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Miss Lily and Her Soldier Lover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Florida's Ghostly Legends and Haunted Folklore </dc:title>
  <dcterms:created xsi:type="dcterms:W3CDTF">2021-10-11T07:12:18Z</dcterms:created>
  <dcterms:modified xsi:type="dcterms:W3CDTF">2021-10-11T07:12:18Z</dcterms:modified>
</cp:coreProperties>
</file>