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Florida's History and Its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Florida has 30,000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Native American tribe that fled to the Everglades:_____________.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Mockingbird, Orange Blossom, and Sabal Palm are Florida State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"Florida, Where the Sawgrass Meets the Sky", is Florida's State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Tallahassee is the state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"Where the Sawgrass Meets the Sky", was composed by Jan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Augustine is the __________ city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1845 Florida became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 is the _____________ seventh of the 50 U.S.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"Old Folks at Home" mentions: ________________ (correct spelling).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Folk song composer, Stephen Foster wrote the Florida State _______, "Old Folks at Home".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Everglades is a huge __________ area in southern Florida.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Florida's History and Its Music</dc:title>
  <dcterms:created xsi:type="dcterms:W3CDTF">2021-10-11T07:12:40Z</dcterms:created>
  <dcterms:modified xsi:type="dcterms:W3CDTF">2021-10-11T07:12:40Z</dcterms:modified>
</cp:coreProperties>
</file>