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Florida's Native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popular form of transportation for Southern Florida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considered a delicacy in the Tequesta tribe and served mainly to the chiefs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people on the Florida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elevated geographical area; it may be used as a burial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tribe of Native American Indians that once lived along the coast of present-day Martin County and Palm Beach County, 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Known as the "Shell Indians", they are the first shell collectors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popular vegetable is sometimes called and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farming Indians that lived in northwestern panhandle of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pieces of colored cloth are sewn together into a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only Tribe in America who never signed a peace treaty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animals brought by the Spanish to Florida to provide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tribe of Native Americans that lived in present-day southern Palm Beach, Broward, and Miami-Dade counties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exact copy or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made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protected from a disease via antibody build-up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large, edible marine snail whose shell was used by early Florida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country whose explorers named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Farming, raising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looking for new territory, wealth, 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traditional Florida Seminole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Florida's Native Americans</dc:title>
  <dcterms:created xsi:type="dcterms:W3CDTF">2021-11-20T03:30:17Z</dcterms:created>
  <dcterms:modified xsi:type="dcterms:W3CDTF">2021-11-20T03:30:17Z</dcterms:modified>
</cp:coreProperties>
</file>