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Florin Weekly's Weekly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Brute Squad    </w:t>
      </w:r>
      <w:r>
        <w:t xml:space="preserve">   Count Rugen    </w:t>
      </w:r>
      <w:r>
        <w:t xml:space="preserve">   Dagger    </w:t>
      </w:r>
      <w:r>
        <w:t xml:space="preserve">   Domingo    </w:t>
      </w:r>
      <w:r>
        <w:t xml:space="preserve">   Dread Pirate Roberts    </w:t>
      </w:r>
      <w:r>
        <w:t xml:space="preserve">   Fencing Master    </w:t>
      </w:r>
      <w:r>
        <w:t xml:space="preserve">   Fezzik    </w:t>
      </w:r>
      <w:r>
        <w:t xml:space="preserve">   Florin    </w:t>
      </w:r>
      <w:r>
        <w:t xml:space="preserve">   Guilder    </w:t>
      </w:r>
      <w:r>
        <w:t xml:space="preserve">   Inigo Montoya    </w:t>
      </w:r>
      <w:r>
        <w:t xml:space="preserve">   Miracle Max    </w:t>
      </w:r>
      <w:r>
        <w:t xml:space="preserve">   Murder Attempt    </w:t>
      </w:r>
      <w:r>
        <w:t xml:space="preserve">   Prince Humperdinck    </w:t>
      </w:r>
      <w:r>
        <w:t xml:space="preserve">   Princess Buttercup    </w:t>
      </w:r>
      <w:r>
        <w:t xml:space="preserve">   Six Fingered Noble Man    </w:t>
      </w:r>
      <w:r>
        <w:t xml:space="preserve">   Six Fingered Sword    </w:t>
      </w:r>
      <w:r>
        <w:t xml:space="preserve">   The Albino    </w:t>
      </w:r>
      <w:r>
        <w:t xml:space="preserve">   The Machine    </w:t>
      </w:r>
      <w:r>
        <w:t xml:space="preserve">   The Man in Black    </w:t>
      </w:r>
      <w:r>
        <w:t xml:space="preserve">   True Love    </w:t>
      </w:r>
      <w:r>
        <w:t xml:space="preserve">   Vizzini    </w:t>
      </w:r>
      <w:r>
        <w:t xml:space="preserve">   Wedding    </w:t>
      </w:r>
      <w:r>
        <w:t xml:space="preserve">   Westly    </w:t>
      </w:r>
      <w:r>
        <w:t xml:space="preserve">   Wizard    </w:t>
      </w:r>
      <w:r>
        <w:t xml:space="preserve">   Yellin    </w:t>
      </w:r>
      <w:r>
        <w:t xml:space="preserve">   Zoo of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Florin Weekly's Weekly Puzzle</dc:title>
  <dcterms:created xsi:type="dcterms:W3CDTF">2021-10-11T07:13:29Z</dcterms:created>
  <dcterms:modified xsi:type="dcterms:W3CDTF">2021-10-11T07:13:29Z</dcterms:modified>
</cp:coreProperties>
</file>