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on your head for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students are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make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green foam we put flowers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3 letters do we use for 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rememberance sunday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you have wired a flower, you wrap this around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fire assembly point at the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clear film we wrap flowers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use these to cut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on your feet for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tutors favourite take 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these to proctect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design we made in class 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do we use to remove thorns from a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LSA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latin name for a 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Floristry</dc:title>
  <dcterms:created xsi:type="dcterms:W3CDTF">2021-12-01T03:35:22Z</dcterms:created>
  <dcterms:modified xsi:type="dcterms:W3CDTF">2021-12-01T03:35:22Z</dcterms:modified>
</cp:coreProperties>
</file>