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bill    </w:t>
      </w:r>
      <w:r>
        <w:t xml:space="preserve">   spill    </w:t>
      </w:r>
      <w:r>
        <w:t xml:space="preserve">   puff    </w:t>
      </w:r>
      <w:r>
        <w:t xml:space="preserve">   cuff    </w:t>
      </w:r>
      <w:r>
        <w:t xml:space="preserve">   toss    </w:t>
      </w:r>
      <w:r>
        <w:t xml:space="preserve">   sniff    </w:t>
      </w:r>
      <w:r>
        <w:t xml:space="preserve">   fell    </w:t>
      </w:r>
      <w:r>
        <w:t xml:space="preserve">   mill    </w:t>
      </w:r>
      <w:r>
        <w:t xml:space="preserve">   chill    </w:t>
      </w:r>
      <w:r>
        <w:t xml:space="preserve">   Floss    </w:t>
      </w:r>
      <w:r>
        <w:t xml:space="preserve">   Tell    </w:t>
      </w:r>
      <w:r>
        <w:t xml:space="preserve">   Yell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Floss</dc:title>
  <dcterms:created xsi:type="dcterms:W3CDTF">2021-10-11T07:13:36Z</dcterms:created>
  <dcterms:modified xsi:type="dcterms:W3CDTF">2021-10-11T07:13:36Z</dcterms:modified>
</cp:coreProperties>
</file>