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Floss Rule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you are loved    </w:t>
      </w:r>
      <w:r>
        <w:t xml:space="preserve">   smile    </w:t>
      </w:r>
      <w:r>
        <w:t xml:space="preserve">   positive    </w:t>
      </w:r>
      <w:r>
        <w:t xml:space="preserve">   respect    </w:t>
      </w:r>
      <w:r>
        <w:t xml:space="preserve">   cheese    </w:t>
      </w:r>
      <w:r>
        <w:t xml:space="preserve">   socks    </w:t>
      </w:r>
      <w:r>
        <w:t xml:space="preserve">   Friday    </w:t>
      </w:r>
      <w:r>
        <w:t xml:space="preserve">   math    </w:t>
      </w:r>
      <w:r>
        <w:t xml:space="preserve">   thrill    </w:t>
      </w:r>
      <w:r>
        <w:t xml:space="preserve">   off    </w:t>
      </w:r>
      <w:r>
        <w:t xml:space="preserve">   grass    </w:t>
      </w:r>
      <w:r>
        <w:t xml:space="preserve">   doll    </w:t>
      </w:r>
      <w:r>
        <w:t xml:space="preserve">   glass    </w:t>
      </w:r>
      <w:r>
        <w:t xml:space="preserve">   stiff    </w:t>
      </w:r>
      <w:r>
        <w:t xml:space="preserve">   still    </w:t>
      </w:r>
      <w:r>
        <w:t xml:space="preserve">   boss    </w:t>
      </w:r>
      <w:r>
        <w:t xml:space="preserve">   drill    </w:t>
      </w:r>
      <w:r>
        <w:t xml:space="preserve">   staff    </w:t>
      </w:r>
      <w:r>
        <w:t xml:space="preserve">   fluff    </w:t>
      </w:r>
      <w:r>
        <w:t xml:space="preserve">   spill    </w:t>
      </w:r>
      <w:r>
        <w:t xml:space="preserve">   pass    </w:t>
      </w:r>
      <w:r>
        <w:t xml:space="preserve">   pill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Floss Rule </dc:title>
  <dcterms:created xsi:type="dcterms:W3CDTF">2021-10-11T07:13:17Z</dcterms:created>
  <dcterms:modified xsi:type="dcterms:W3CDTF">2021-10-11T07:13:17Z</dcterms:modified>
</cp:coreProperties>
</file>