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frizz    </w:t>
      </w:r>
      <w:r>
        <w:t xml:space="preserve">   off    </w:t>
      </w:r>
      <w:r>
        <w:t xml:space="preserve">   loss    </w:t>
      </w:r>
      <w:r>
        <w:t xml:space="preserve">   moss    </w:t>
      </w:r>
      <w:r>
        <w:t xml:space="preserve">   stiff    </w:t>
      </w:r>
      <w:r>
        <w:t xml:space="preserve">   stuff    </w:t>
      </w:r>
      <w:r>
        <w:t xml:space="preserve">   bass    </w:t>
      </w:r>
      <w:r>
        <w:t xml:space="preserve">   stress    </w:t>
      </w:r>
      <w:r>
        <w:t xml:space="preserve">   pass    </w:t>
      </w:r>
      <w:r>
        <w:t xml:space="preserve">   mill    </w:t>
      </w:r>
      <w:r>
        <w:t xml:space="preserve">   recall    </w:t>
      </w:r>
      <w:r>
        <w:t xml:space="preserve">   fuss    </w:t>
      </w:r>
      <w:r>
        <w:t xml:space="preserve">   miss    </w:t>
      </w:r>
      <w:r>
        <w:t xml:space="preserve">   tell    </w:t>
      </w:r>
      <w:r>
        <w:t xml:space="preserve">   huff    </w:t>
      </w:r>
      <w:r>
        <w:t xml:space="preserve">   spill    </w:t>
      </w:r>
      <w:r>
        <w:t xml:space="preserve">   thrill    </w:t>
      </w:r>
      <w:r>
        <w:t xml:space="preserve">   cliff    </w:t>
      </w:r>
      <w:r>
        <w:t xml:space="preserve">   class    </w:t>
      </w:r>
      <w:r>
        <w:t xml:space="preserve">   sniff    </w:t>
      </w:r>
      <w:r>
        <w:t xml:space="preserve">   grass    </w:t>
      </w:r>
      <w:r>
        <w:t xml:space="preserve">   bill    </w:t>
      </w:r>
      <w:r>
        <w:t xml:space="preserve">   jazz    </w:t>
      </w:r>
      <w:r>
        <w:t xml:space="preserve">   buzz    </w:t>
      </w:r>
      <w:r>
        <w:t xml:space="preserve">   swell    </w:t>
      </w:r>
      <w:r>
        <w:t xml:space="preserve">   whiff    </w:t>
      </w:r>
      <w:r>
        <w:t xml:space="preserve">   bell    </w:t>
      </w:r>
      <w:r>
        <w:t xml:space="preserve">   grill    </w:t>
      </w:r>
      <w:r>
        <w:t xml:space="preserve">   fizz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Rule</dc:title>
  <dcterms:created xsi:type="dcterms:W3CDTF">2021-10-21T03:40:41Z</dcterms:created>
  <dcterms:modified xsi:type="dcterms:W3CDTF">2021-10-21T03:40:41Z</dcterms:modified>
</cp:coreProperties>
</file>