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Floss Rule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dress    </w:t>
      </w:r>
      <w:r>
        <w:t xml:space="preserve">   miss    </w:t>
      </w:r>
      <w:r>
        <w:t xml:space="preserve">   pass    </w:t>
      </w:r>
      <w:r>
        <w:t xml:space="preserve">   still    </w:t>
      </w:r>
      <w:r>
        <w:t xml:space="preserve">   spill    </w:t>
      </w:r>
      <w:r>
        <w:t xml:space="preserve">   hill    </w:t>
      </w:r>
      <w:r>
        <w:t xml:space="preserve">   pill    </w:t>
      </w:r>
      <w:r>
        <w:t xml:space="preserve">   sniff    </w:t>
      </w:r>
      <w:r>
        <w:t xml:space="preserve">   staff    </w:t>
      </w:r>
      <w:r>
        <w:t xml:space="preserve">   stiff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Floss Rule Spelling Words</dc:title>
  <dcterms:created xsi:type="dcterms:W3CDTF">2021-10-11T07:12:43Z</dcterms:created>
  <dcterms:modified xsi:type="dcterms:W3CDTF">2021-10-11T07:12:43Z</dcterms:modified>
</cp:coreProperties>
</file>