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fluff    </w:t>
      </w:r>
      <w:r>
        <w:t xml:space="preserve">   chess    </w:t>
      </w:r>
      <w:r>
        <w:t xml:space="preserve">   drill    </w:t>
      </w:r>
      <w:r>
        <w:t xml:space="preserve">   cross    </w:t>
      </w:r>
      <w:r>
        <w:t xml:space="preserve">   press    </w:t>
      </w:r>
      <w:r>
        <w:t xml:space="preserve">   toss    </w:t>
      </w:r>
      <w:r>
        <w:t xml:space="preserve">   dress    </w:t>
      </w:r>
      <w:r>
        <w:t xml:space="preserve">   grass    </w:t>
      </w:r>
      <w:r>
        <w:t xml:space="preserve">   glass    </w:t>
      </w:r>
      <w:r>
        <w:t xml:space="preserve">   well    </w:t>
      </w:r>
      <w:r>
        <w:t xml:space="preserve">   cuff    </w:t>
      </w:r>
      <w:r>
        <w:t xml:space="preserve">   fizz    </w:t>
      </w:r>
      <w:r>
        <w:t xml:space="preserve">   grill    </w:t>
      </w:r>
      <w:r>
        <w:t xml:space="preserve">   hill    </w:t>
      </w:r>
      <w:r>
        <w:t xml:space="preserve">   sniff    </w:t>
      </w:r>
      <w:r>
        <w:t xml:space="preserve">   fuzz    </w:t>
      </w:r>
      <w:r>
        <w:t xml:space="preserve">   shell    </w:t>
      </w:r>
      <w:r>
        <w:t xml:space="preserve">   bell    </w:t>
      </w:r>
      <w:r>
        <w:t xml:space="preserve">   doll    </w:t>
      </w:r>
      <w:r>
        <w:t xml:space="preserve">   gruff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 Words</dc:title>
  <dcterms:created xsi:type="dcterms:W3CDTF">2021-10-11T07:13:23Z</dcterms:created>
  <dcterms:modified xsi:type="dcterms:W3CDTF">2021-10-11T07:13:23Z</dcterms:modified>
</cp:coreProperties>
</file>