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Flour and Rice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entire wheat kernel.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by milling white rice.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Gluten-free flour made from ground yellow 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from ground buckwheat grain, gluten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from cooked potatoes that have been dried and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more protein than all-purpose flour.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purpose flour with leavening agents added.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really rice, seed of a grass that grows in the marshes.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Treated to blend easily with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from ground soybeans.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from soft wheat.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Hull removed but contains the bran and germ as well as the endosperm.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from ground rye, will have some or all of bran and germ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White, starchy endosperm of the rice kernel.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Flour and Rice Types</dc:title>
  <dcterms:created xsi:type="dcterms:W3CDTF">2021-10-11T07:12:26Z</dcterms:created>
  <dcterms:modified xsi:type="dcterms:W3CDTF">2021-10-11T07:12:26Z</dcterms:modified>
</cp:coreProperties>
</file>