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Quinoa    </w:t>
      </w:r>
      <w:r>
        <w:t xml:space="preserve">   Potato    </w:t>
      </w:r>
      <w:r>
        <w:t xml:space="preserve">   Soy    </w:t>
      </w:r>
      <w:r>
        <w:t xml:space="preserve">   Flaxseed    </w:t>
      </w:r>
      <w:r>
        <w:t xml:space="preserve">   Buckwheat    </w:t>
      </w:r>
      <w:r>
        <w:t xml:space="preserve">   All Purpose    </w:t>
      </w:r>
      <w:r>
        <w:t xml:space="preserve">   Rye    </w:t>
      </w:r>
      <w:r>
        <w:t xml:space="preserve">   Gluten    </w:t>
      </w:r>
      <w:r>
        <w:t xml:space="preserve">   Lcystein    </w:t>
      </w:r>
      <w:r>
        <w:t xml:space="preserve">   Gliadin    </w:t>
      </w:r>
      <w:r>
        <w:t xml:space="preserve">   Glutenin    </w:t>
      </w:r>
      <w:r>
        <w:t xml:space="preserve">   Amylase    </w:t>
      </w:r>
      <w:r>
        <w:t xml:space="preserve">   Bread Flour    </w:t>
      </w:r>
      <w:r>
        <w:t xml:space="preserve">   Wheat    </w:t>
      </w:r>
      <w:r>
        <w:t xml:space="preserve">   Rice    </w:t>
      </w:r>
      <w:r>
        <w:t xml:space="preserve">   Corn flour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Flour</dc:title>
  <dcterms:created xsi:type="dcterms:W3CDTF">2021-10-11T07:13:01Z</dcterms:created>
  <dcterms:modified xsi:type="dcterms:W3CDTF">2021-10-11T07:13:01Z</dcterms:modified>
</cp:coreProperties>
</file>