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Bridge    </w:t>
      </w:r>
      <w:r>
        <w:t xml:space="preserve">   Canal    </w:t>
      </w:r>
      <w:r>
        <w:t xml:space="preserve">   Current    </w:t>
      </w:r>
      <w:r>
        <w:t xml:space="preserve">   Depth    </w:t>
      </w:r>
      <w:r>
        <w:t xml:space="preserve">   Fast    </w:t>
      </w:r>
      <w:r>
        <w:t xml:space="preserve">   Flood    </w:t>
      </w:r>
      <w:r>
        <w:t xml:space="preserve">   Length    </w:t>
      </w:r>
      <w:r>
        <w:t xml:space="preserve">   Meander    </w:t>
      </w:r>
      <w:r>
        <w:t xml:space="preserve">   Mountain    </w:t>
      </w:r>
      <w:r>
        <w:t xml:space="preserve">   Mouth    </w:t>
      </w:r>
      <w:r>
        <w:t xml:space="preserve">   Oxbow lake    </w:t>
      </w:r>
      <w:r>
        <w:t xml:space="preserve">   River    </w:t>
      </w:r>
      <w:r>
        <w:t xml:space="preserve">   Slow    </w:t>
      </w:r>
      <w:r>
        <w:t xml:space="preserve">   Source    </w:t>
      </w:r>
      <w:r>
        <w:t xml:space="preserve">   Stream    </w:t>
      </w:r>
      <w:r>
        <w:t xml:space="preserve">   Tributary    </w:t>
      </w:r>
      <w:r>
        <w:t xml:space="preserve">   Valleys    </w:t>
      </w:r>
      <w:r>
        <w:t xml:space="preserve">   Water    </w:t>
      </w:r>
      <w:r>
        <w:t xml:space="preserve">   Waterfall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 </dc:title>
  <dcterms:created xsi:type="dcterms:W3CDTF">2021-10-11T07:13:07Z</dcterms:created>
  <dcterms:modified xsi:type="dcterms:W3CDTF">2021-10-11T07:13:07Z</dcterms:modified>
</cp:coreProperties>
</file>