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paired up with one another to do _______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did parkour, we did __________ rolls instead of forward rolls.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your body in circular movement while jumping.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did warm-ups at the ______ of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did Flow in the________.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your body in a circular movement while moving under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all had lots of ____!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obstacle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most times, you have to be _________ when doing circus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flip.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doing circus acts, the person at the bottom is considered as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were doing rolls, we landed on blue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did Flow, the girls and boys were _____________ into two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doing circus acts, the person at the top is considered as the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</dc:title>
  <dcterms:created xsi:type="dcterms:W3CDTF">2021-10-11T07:12:00Z</dcterms:created>
  <dcterms:modified xsi:type="dcterms:W3CDTF">2021-10-11T07:12:00Z</dcterms:modified>
</cp:coreProperties>
</file>