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Backroll    </w:t>
      </w:r>
      <w:r>
        <w:t xml:space="preserve">   Mats    </w:t>
      </w:r>
      <w:r>
        <w:t xml:space="preserve">   Parkour    </w:t>
      </w:r>
      <w:r>
        <w:t xml:space="preserve">   Kong    </w:t>
      </w:r>
      <w:r>
        <w:t xml:space="preserve">   Roll    </w:t>
      </w:r>
      <w:r>
        <w:t xml:space="preserve">   Vault    </w:t>
      </w:r>
      <w:r>
        <w:t xml:space="preserve">   Wheel    </w:t>
      </w:r>
      <w:r>
        <w:t xml:space="preserve">   Spring    </w:t>
      </w:r>
      <w:r>
        <w:t xml:space="preserve">   Dodgeball    </w:t>
      </w:r>
      <w:r>
        <w:t xml:space="preserve">   Kick    </w:t>
      </w:r>
      <w:r>
        <w:t xml:space="preserve">   Martial Arts    </w:t>
      </w:r>
      <w:r>
        <w:t xml:space="preserve">   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</dc:title>
  <dcterms:created xsi:type="dcterms:W3CDTF">2021-10-11T07:12:33Z</dcterms:created>
  <dcterms:modified xsi:type="dcterms:W3CDTF">2021-10-11T07:12:33Z</dcterms:modified>
</cp:coreProperties>
</file>