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 Cytometry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sample injected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detectors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antibodies are excited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sensitive than optical detector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PTM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controls detection in optics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plotted?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boundary placed around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Cytometry</dc:title>
  <dcterms:created xsi:type="dcterms:W3CDTF">2021-10-11T07:13:19Z</dcterms:created>
  <dcterms:modified xsi:type="dcterms:W3CDTF">2021-10-11T07:13:19Z</dcterms:modified>
</cp:coreProperties>
</file>