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 Cytometry Lab Week Word Scramble</w:t>
      </w:r>
    </w:p>
    <w:p>
      <w:pPr>
        <w:pStyle w:val="Questions"/>
      </w:pPr>
      <w:r>
        <w:t xml:space="preserve">1. NAIALIROBTC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NUSCCLOEFERE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TXREIEPMEN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OTINYDBA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TRMAPEARE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UIINTHYMONPNEMGPO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AMTGINCE SADEB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IAGNTG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POMENSOIANCT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SAERL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TAONIPPOLU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LLEC TRONIGS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SHHOTLRED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YETSPIO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UTYLIQA OTOCLRN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WOFL CLEL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HTSAHE FUDIL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ATOGHIRSM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TLIDOIUN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SDIE ATTESCR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Cytometry Lab Week Word Scramble</dc:title>
  <dcterms:created xsi:type="dcterms:W3CDTF">2021-10-11T07:13:39Z</dcterms:created>
  <dcterms:modified xsi:type="dcterms:W3CDTF">2021-10-11T07:13:39Z</dcterms:modified>
</cp:coreProperties>
</file>