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 of CSF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third ventricle, CSF flows through the cerebral aqueduct of Sylvius to reach what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for a cavity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CSF is formed in the two lateral ventricles by what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CSF flows through the 2 foramen of Luschka and the foramen of Magendie, it reaches what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ventricle is located in the pons and medulla.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2 ventricles are the largest and are separated by septum pellucidum.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CSF flow through to reach the third ventricle?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fourth ventricle, CSF flows through how many foramens?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subarachnoid space, CSF reaches what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endpoint of the flow of CSF?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ventricle is located between the thalamus of each 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 of CSF</dc:title>
  <dcterms:created xsi:type="dcterms:W3CDTF">2021-10-11T07:13:37Z</dcterms:created>
  <dcterms:modified xsi:type="dcterms:W3CDTF">2021-10-11T07:13:37Z</dcterms:modified>
</cp:coreProperties>
</file>