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 of Food: an introduction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___________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Wash, rinse, and sanitize thermometers before and __________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Thermometers that are attached to packages by suppliers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to keep food safe in the first step of the flow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Degree used to calibrate a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 this thermometer close to the surface and remove any barriers before 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tools needed to prevent time temperature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Thermometer used to measure temperatures in storage areas and refrigerators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Pathogens are transferred from one surface or food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__________probes are used to measure internal temperatures of stocks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Maximum Register Thermometers are used to check temperatures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measure thin cuts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this to a thermometer before each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Thermometer used to measure internal temperature of thick cuts of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removing small amounts of product from the refrigerator will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step in the Flow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Prepare RTEF _____________ raw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 probes are used to measure griddles</w:t>
            </w:r>
          </w:p>
        </w:tc>
      </w:tr>
    </w:tbl>
    <w:p>
      <w:pPr>
        <w:pStyle w:val="WordBankLarge"/>
      </w:pPr>
      <w:r>
        <w:t xml:space="preserve">   PenetrationProbe    </w:t>
      </w:r>
      <w:r>
        <w:t xml:space="preserve">   Immersion    </w:t>
      </w:r>
      <w:r>
        <w:t xml:space="preserve">   thermometer    </w:t>
      </w:r>
      <w:r>
        <w:t xml:space="preserve">   TimeTemperatureIndicator    </w:t>
      </w:r>
      <w:r>
        <w:t xml:space="preserve">   after    </w:t>
      </w:r>
      <w:r>
        <w:t xml:space="preserve">   Purchasing    </w:t>
      </w:r>
      <w:r>
        <w:t xml:space="preserve">   ApprovedReputableSuppliers    </w:t>
      </w:r>
      <w:r>
        <w:t xml:space="preserve">   CrossContamination    </w:t>
      </w:r>
      <w:r>
        <w:t xml:space="preserve">   Dishwashers    </w:t>
      </w:r>
      <w:r>
        <w:t xml:space="preserve">   Calibrate    </w:t>
      </w:r>
      <w:r>
        <w:t xml:space="preserve">   Separate    </w:t>
      </w:r>
      <w:r>
        <w:t xml:space="preserve">   Surface    </w:t>
      </w:r>
      <w:r>
        <w:t xml:space="preserve">   Infrared    </w:t>
      </w:r>
      <w:r>
        <w:t xml:space="preserve">   AirProbe    </w:t>
      </w:r>
      <w:r>
        <w:t xml:space="preserve">   thritytwo    </w:t>
      </w:r>
      <w:r>
        <w:t xml:space="preserve">   BimetallicStemmed    </w:t>
      </w:r>
      <w:r>
        <w:t xml:space="preserve">   Before    </w:t>
      </w:r>
      <w:r>
        <w:t xml:space="preserve">   TimeTemperatureAbuse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 of Food: an introduction</dc:title>
  <dcterms:created xsi:type="dcterms:W3CDTF">2021-10-11T07:13:21Z</dcterms:created>
  <dcterms:modified xsi:type="dcterms:W3CDTF">2021-10-11T07:13:21Z</dcterms:modified>
</cp:coreProperties>
</file>