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Flow of Water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Water located within the rocks below the surface of the Earth.</w:t>
            </w:r>
          </w:p>
          <w:p>
            <w:pPr>
              <w:keepLines/>
              <w:pStyle w:val="CluesTiny"/>
            </w:pPr>
            <w:r>
              <w:rPr>
                <w:b w:val="true"/>
                <w:bCs w:val="true"/>
              </w:rPr>
              <w:t xml:space="preserve">2. </w:t>
            </w:r>
            <w:r>
              <w:t xml:space="preserve">The area of land that is drained by a water system.</w:t>
            </w:r>
          </w:p>
          <w:p>
            <w:pPr>
              <w:keepLines/>
              <w:pStyle w:val="CluesTiny"/>
            </w:pPr>
            <w:r>
              <w:rPr>
                <w:b w:val="true"/>
                <w:bCs w:val="true"/>
              </w:rPr>
              <w:t xml:space="preserve">6. </w:t>
            </w:r>
            <w:r>
              <w:t xml:space="preserve">A zone where water passes through.</w:t>
            </w:r>
          </w:p>
          <w:p>
            <w:pPr>
              <w:keepLines/>
              <w:pStyle w:val="CluesTiny"/>
            </w:pPr>
            <w:r>
              <w:rPr>
                <w:b w:val="true"/>
                <w:bCs w:val="true"/>
              </w:rPr>
              <w:t xml:space="preserve">7. </w:t>
            </w:r>
            <w:r>
              <w:t xml:space="preserve">Where the two zones meet is.</w:t>
            </w:r>
          </w:p>
          <w:p>
            <w:pPr>
              <w:keepLines/>
              <w:pStyle w:val="CluesTiny"/>
            </w:pPr>
            <w:r>
              <w:rPr>
                <w:b w:val="true"/>
                <w:bCs w:val="true"/>
              </w:rPr>
              <w:t xml:space="preserve">11. </w:t>
            </w:r>
            <w:r>
              <w:t xml:space="preserve">Where water fills the spaces between rock.</w:t>
            </w:r>
          </w:p>
          <w:p>
            <w:pPr>
              <w:keepLines/>
              <w:pStyle w:val="CluesTiny"/>
            </w:pPr>
            <w:r>
              <w:rPr>
                <w:b w:val="true"/>
                <w:bCs w:val="true"/>
              </w:rPr>
              <w:t xml:space="preserve">17. </w:t>
            </w:r>
            <w:r>
              <w:t xml:space="preserve">The downward movement of water through pores and other spaces in soil due to gravity.</w:t>
            </w:r>
          </w:p>
          <w:p>
            <w:pPr>
              <w:keepLines/>
              <w:pStyle w:val="CluesTiny"/>
            </w:pPr>
            <w:r>
              <w:rPr>
                <w:b w:val="true"/>
                <w:bCs w:val="true"/>
              </w:rPr>
              <w:t xml:space="preserve">18. </w:t>
            </w:r>
            <w:r>
              <w:t xml:space="preserve">Water vapor cools and changes into water droplets that form clouds in the atmosphere.</w:t>
            </w:r>
          </w:p>
          <w:p>
            <w:pPr>
              <w:keepLines/>
              <w:pStyle w:val="CluesTiny"/>
            </w:pPr>
            <w:r>
              <w:rPr>
                <w:b w:val="true"/>
                <w:bCs w:val="true"/>
              </w:rPr>
              <w:t xml:space="preserve">19. </w:t>
            </w:r>
            <w:r>
              <w:t xml:space="preserve">The path that a stream follows</w:t>
            </w:r>
          </w:p>
          <w:p>
            <w:pPr>
              <w:keepLines/>
              <w:pStyle w:val="CluesTiny"/>
            </w:pPr>
            <w:r>
              <w:rPr>
                <w:b w:val="true"/>
                <w:bCs w:val="true"/>
              </w:rPr>
              <w:t xml:space="preserve">21. </w:t>
            </w:r>
            <w:r>
              <w:t xml:space="preserve">The material a stream or river can carry downstream.</w:t>
            </w:r>
          </w:p>
          <w:p>
            <w:pPr>
              <w:keepLines/>
              <w:pStyle w:val="CluesTiny"/>
            </w:pPr>
            <w:r>
              <w:rPr>
                <w:b w:val="true"/>
                <w:bCs w:val="true"/>
              </w:rPr>
              <w:t xml:space="preserve">24. </w:t>
            </w:r>
            <w:r>
              <w:t xml:space="preserve">Rain,snow,sleet, or hail from clouds onto the Earth's land and ocean.</w:t>
            </w:r>
          </w:p>
          <w:p>
            <w:pPr>
              <w:keepLines/>
              <w:pStyle w:val="CluesTiny"/>
            </w:pPr>
            <w:r>
              <w:rPr>
                <w:b w:val="true"/>
                <w:bCs w:val="true"/>
              </w:rPr>
              <w:t xml:space="preserve">25. </w:t>
            </w:r>
            <w:r>
              <w:t xml:space="preserve">The % of the total volume of a rock or sediment that consists of open spaces.</w:t>
            </w:r>
          </w:p>
          <w:p>
            <w:pPr>
              <w:keepLines/>
              <w:pStyle w:val="CluesTiny"/>
            </w:pPr>
            <w:r>
              <w:rPr>
                <w:b w:val="true"/>
                <w:bCs w:val="true"/>
              </w:rPr>
              <w:t xml:space="preserve">26.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27. </w:t>
            </w:r>
            <w:r>
              <w:t xml:space="preserve">Rock layer that stores groundwater and allows the flow of groundwater.</w:t>
            </w:r>
          </w:p>
          <w:p>
            <w:pPr>
              <w:keepLines/>
              <w:pStyle w:val="CluesTiny"/>
            </w:pPr>
            <w:r>
              <w:rPr>
                <w:b w:val="true"/>
                <w:bCs w:val="true"/>
              </w:rPr>
              <w:t xml:space="preserve">28. </w:t>
            </w:r>
            <w:r>
              <w:t xml:space="preserve">fan shaped deposits that, unlike deltas, form on dry land.</w:t>
            </w:r>
          </w:p>
          <w:p>
            <w:pPr>
              <w:keepLines/>
              <w:pStyle w:val="CluesTiny"/>
            </w:pPr>
            <w:r>
              <w:rPr>
                <w:b w:val="true"/>
                <w:bCs w:val="true"/>
              </w:rPr>
              <w:t xml:space="preserve">29. </w:t>
            </w:r>
            <w:r>
              <w:t xml:space="preserve">The measure of the change in elevation over a certain distance.</w:t>
            </w:r>
          </w:p>
        </w:tc>
        <w:tc>
          <w:p>
            <w:pPr>
              <w:pStyle w:val="CluesTiny"/>
            </w:pPr>
            <w:r>
              <w:rPr>
                <w:b w:val="true"/>
                <w:bCs w:val="true"/>
              </w:rPr>
              <w:t xml:space="preserve">Down</w:t>
            </w:r>
          </w:p>
          <w:p>
            <w:pPr>
              <w:keepLines/>
              <w:pStyle w:val="CluesTiny"/>
            </w:pPr>
            <w:r>
              <w:rPr>
                <w:b w:val="true"/>
                <w:bCs w:val="true"/>
              </w:rPr>
              <w:t xml:space="preserve">3. </w:t>
            </w:r>
            <w:r>
              <w:t xml:space="preserve">A fan shaped mass of materials deposits that,unlike deltas,form of dry land.</w:t>
            </w:r>
          </w:p>
          <w:p>
            <w:pPr>
              <w:keepLines/>
              <w:pStyle w:val="CluesTiny"/>
            </w:pPr>
            <w:r>
              <w:rPr>
                <w:b w:val="true"/>
                <w:bCs w:val="true"/>
              </w:rPr>
              <w:t xml:space="preserve">4. </w:t>
            </w:r>
            <w:r>
              <w:t xml:space="preserve">Water flow downwards towards a lake, ocean, or sea.</w:t>
            </w:r>
          </w:p>
          <w:p>
            <w:pPr>
              <w:keepLines/>
              <w:pStyle w:val="CluesTiny"/>
            </w:pPr>
            <w:r>
              <w:rPr>
                <w:b w:val="true"/>
                <w:bCs w:val="true"/>
              </w:rPr>
              <w:t xml:space="preserve">5. </w:t>
            </w:r>
            <w:r>
              <w:t xml:space="preserve">A stream can bounce large materials,such as pebbles and boulders, along the stream bed.</w:t>
            </w:r>
          </w:p>
          <w:p>
            <w:pPr>
              <w:keepLines/>
              <w:pStyle w:val="CluesTiny"/>
            </w:pPr>
            <w:r>
              <w:rPr>
                <w:b w:val="true"/>
                <w:bCs w:val="true"/>
              </w:rPr>
              <w:t xml:space="preserve">8. </w:t>
            </w:r>
            <w:r>
              <w:t xml:space="preserve">The boundary between watersheds in the United States. Separates the Atlantic and Pacific Watersheds. </w:t>
            </w:r>
          </w:p>
          <w:p>
            <w:pPr>
              <w:keepLines/>
              <w:pStyle w:val="CluesTiny"/>
            </w:pPr>
            <w:r>
              <w:rPr>
                <w:b w:val="true"/>
                <w:bCs w:val="true"/>
              </w:rPr>
              <w:t xml:space="preserve">9. </w:t>
            </w:r>
            <w:r>
              <w:t xml:space="preserve">The rock's ability to let water pass through.</w:t>
            </w:r>
          </w:p>
          <w:p>
            <w:pPr>
              <w:keepLines/>
              <w:pStyle w:val="CluesTiny"/>
            </w:pPr>
            <w:r>
              <w:rPr>
                <w:b w:val="true"/>
                <w:bCs w:val="true"/>
              </w:rPr>
              <w:t xml:space="preserve">10. </w:t>
            </w:r>
            <w:r>
              <w:t xml:space="preserve">A stream can carry small rocks and soil in suspension (makes a river look muddy).</w:t>
            </w:r>
          </w:p>
          <w:p>
            <w:pPr>
              <w:keepLines/>
              <w:pStyle w:val="CluesTiny"/>
            </w:pPr>
            <w:r>
              <w:rPr>
                <w:b w:val="true"/>
                <w:bCs w:val="true"/>
              </w:rPr>
              <w:t xml:space="preserve">12. </w:t>
            </w:r>
            <w:r>
              <w:t xml:space="preserve">Water from the oceans and the  Earth's surface changes into water vapor.</w:t>
            </w:r>
          </w:p>
          <w:p>
            <w:pPr>
              <w:keepLines/>
              <w:pStyle w:val="CluesTiny"/>
            </w:pPr>
            <w:r>
              <w:rPr>
                <w:b w:val="true"/>
                <w:bCs w:val="true"/>
              </w:rPr>
              <w:t xml:space="preserve">13. </w:t>
            </w:r>
            <w:r>
              <w:t xml:space="preserve">the draining away of water (or substances carried in it) from the surface of an area of land, a building or structure.</w:t>
            </w:r>
          </w:p>
          <w:p>
            <w:pPr>
              <w:keepLines/>
              <w:pStyle w:val="CluesTiny"/>
            </w:pPr>
            <w:r>
              <w:rPr>
                <w:b w:val="true"/>
                <w:bCs w:val="true"/>
              </w:rPr>
              <w:t xml:space="preserve">14. </w:t>
            </w:r>
            <w:r>
              <w:t xml:space="preserve">Material carried in solution, which means that the material is dissolved in the water.</w:t>
            </w:r>
          </w:p>
          <w:p>
            <w:pPr>
              <w:keepLines/>
              <w:pStyle w:val="CluesTiny"/>
            </w:pPr>
            <w:r>
              <w:rPr>
                <w:b w:val="true"/>
                <w:bCs w:val="true"/>
              </w:rPr>
              <w:t xml:space="preserve">15. </w:t>
            </w:r>
            <w:r>
              <w:t xml:space="preserve">Rock and soil deposited by streams.</w:t>
            </w:r>
          </w:p>
          <w:p>
            <w:pPr>
              <w:keepLines/>
              <w:pStyle w:val="CluesTiny"/>
            </w:pPr>
            <w:r>
              <w:rPr>
                <w:b w:val="true"/>
                <w:bCs w:val="true"/>
              </w:rPr>
              <w:t xml:space="preserve">16. </w:t>
            </w:r>
            <w:r>
              <w:t xml:space="preserve">An area along a river that forms from sediments deposited when the river overflows its banks.</w:t>
            </w:r>
          </w:p>
          <w:p>
            <w:pPr>
              <w:keepLines/>
              <w:pStyle w:val="CluesTiny"/>
            </w:pPr>
            <w:r>
              <w:rPr>
                <w:b w:val="true"/>
                <w:bCs w:val="true"/>
              </w:rPr>
              <w:t xml:space="preserve">20. </w:t>
            </w:r>
            <w:r>
              <w:t xml:space="preserve">The amount of water that a stream or river carries in a given amount of time.</w:t>
            </w:r>
          </w:p>
          <w:p>
            <w:pPr>
              <w:keepLines/>
              <w:pStyle w:val="CluesTiny"/>
            </w:pPr>
            <w:r>
              <w:rPr>
                <w:b w:val="true"/>
                <w:bCs w:val="true"/>
              </w:rPr>
              <w:t xml:space="preserve">22. </w:t>
            </w:r>
            <w:r>
              <w:t xml:space="preserve">The process in which material is laid down.</w:t>
            </w:r>
          </w:p>
          <w:p>
            <w:pPr>
              <w:keepLines/>
              <w:pStyle w:val="CluesTiny"/>
            </w:pPr>
            <w:r>
              <w:rPr>
                <w:b w:val="true"/>
                <w:bCs w:val="true"/>
              </w:rPr>
              <w:t xml:space="preserve">23. </w:t>
            </w:r>
            <w:r>
              <w:t xml:space="preserve">The process by which soil and sediment are transported from one location to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of Water Cross Word Puzzle</dc:title>
  <dcterms:created xsi:type="dcterms:W3CDTF">2021-10-11T07:12:17Z</dcterms:created>
  <dcterms:modified xsi:type="dcterms:W3CDTF">2021-10-11T07:12:17Z</dcterms:modified>
</cp:coreProperties>
</file>