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Flowchart and Algorithms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parentheses    </w:t>
      </w:r>
      <w:r>
        <w:t xml:space="preserve">   operator    </w:t>
      </w:r>
      <w:r>
        <w:t xml:space="preserve">   comment    </w:t>
      </w:r>
      <w:r>
        <w:t xml:space="preserve">   identifier    </w:t>
      </w:r>
      <w:r>
        <w:t xml:space="preserve">   pseudocode    </w:t>
      </w:r>
      <w:r>
        <w:t xml:space="preserve">   variable    </w:t>
      </w:r>
      <w:r>
        <w:t xml:space="preserve">   authenticate    </w:t>
      </w:r>
      <w:r>
        <w:t xml:space="preserve">   process    </w:t>
      </w:r>
      <w:r>
        <w:t xml:space="preserve">   decision    </w:t>
      </w:r>
      <w:r>
        <w:t xml:space="preserve">   algorithms    </w:t>
      </w:r>
      <w:r>
        <w:t xml:space="preserve">   flowchart    </w:t>
      </w:r>
      <w:r>
        <w:t xml:space="preserve">   selection    </w:t>
      </w:r>
      <w:r>
        <w:t xml:space="preserve">   iteration    </w:t>
      </w:r>
      <w:r>
        <w:t xml:space="preserve">   sub-tasks    </w:t>
      </w:r>
      <w:r>
        <w:t xml:space="preserve">   sequence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Flowchart and Algorithms keywords</dc:title>
  <dcterms:created xsi:type="dcterms:W3CDTF">2021-10-11T07:13:14Z</dcterms:created>
  <dcterms:modified xsi:type="dcterms:W3CDTF">2021-10-11T07:13:14Z</dcterms:modified>
</cp:coreProperties>
</file>