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where female gametophytes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Attracts insects and other pollinators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Connects the stigma and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Produces Male Gametophytes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female gmetophytes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Produces female gametophytes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Supports an 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sticky platform where pollen is deposited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meiosis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</dc:title>
  <dcterms:created xsi:type="dcterms:W3CDTF">2021-10-11T07:12:12Z</dcterms:created>
  <dcterms:modified xsi:type="dcterms:W3CDTF">2021-10-11T07:12:12Z</dcterms:modified>
</cp:coreProperties>
</file>