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part of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embryo sac.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the Stigma to the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Attracts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part of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pollen.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up the Anther.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the Ovule.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Catches pollen.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Anatomy</dc:title>
  <dcterms:created xsi:type="dcterms:W3CDTF">2022-09-03T14:27:25Z</dcterms:created>
  <dcterms:modified xsi:type="dcterms:W3CDTF">2022-09-03T14:27:25Z</dcterms:modified>
</cp:coreProperties>
</file>