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Flower Business Arrangement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springs action handle with short blades used to cut heavy duty wire and corsage and boutonniere 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middleman or distribution company who sells to retailers mainly for resale or business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add sparkle and shine to bouquets and arrangements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total movement of money in and out of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process or technique of promoting, selling and distributing a product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safety equipment issued to help employees protect themselves from the hazards of their work environments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long bladed cutters with serrated edges used to cut plastic, floral and chicken wire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tradeshow  displaying the products of many designers, companies and collections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spray used to clean and shine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cooling system which sends air through metal pipes to be filtered and dispersed into the cooler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seasonal plants; for example begonias, poinsettias and pansies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products and good delivered just when needed; neither sooner nor later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extra-long bladed knife used to cut floral foam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document which summarizes the objectives of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thin green wire used to strengthen 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advancement or growth of a product through advertisement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multiplication or increase by natural reproduction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interactions between a customer and an employer to provide the customer with friendly, knowledgeable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quick drying, waterproof adhesive which will not brown leaves; available in liquid, spray and tape 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business of preparing advertisements for publication or broadcast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stretchable tape which adheres to itself, used to lengthen and strength stems; also referred to as bulldog tape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strong, malleable wire used to add decoration and support to designs; available in many different colors.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itemized list of current assets; quantity of good or materials on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refrigerator where fresh flowers are stored which is large enough for people to walk in and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system which manages sales and inventory electronically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 Business Arrangement</dc:title>
  <dcterms:created xsi:type="dcterms:W3CDTF">2021-10-11T07:12:55Z</dcterms:created>
  <dcterms:modified xsi:type="dcterms:W3CDTF">2021-10-11T07:12:55Z</dcterms:modified>
</cp:coreProperties>
</file>