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bladed cutters with serrated edges used to cut plastic, floral and chicken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stretchable tape which adheres to itself, used to lengthen and strengthen stems; also referred to as bulldog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or technique of promoting, selling and distributing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extra-long bladed knife used to cut floral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green wire used to strengthen and lengthen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multiplication or increase by natural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which manages sales and inventory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document which summarizes the objectives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spray used to clean and shine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spring action handle with short blades used to cut heavy duty wire and corsage and boutonniere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interactions between a customer and an employer to provide the customer with friendly, knowledgeable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equipment issued to help employees protect themselves from the hazards of their work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of preparing advertisements for publication or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products and goods delivered just when needed; neither sooner nor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middleman or distribution company who sells to retailers mainly for resale or busi- ness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advancement or growth of a product through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tradeshow displaying the products of many designers, companies and collections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drying, waterproof adhesive which will not brown leaves; available in liquid, spray and tape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itemized list of current assets; quantity of good or materials on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Business Management</dc:title>
  <dcterms:created xsi:type="dcterms:W3CDTF">2021-10-11T07:12:52Z</dcterms:created>
  <dcterms:modified xsi:type="dcterms:W3CDTF">2021-10-11T07:12:52Z</dcterms:modified>
</cp:coreProperties>
</file>