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is formed when he bottom portion of the pistil enlarges.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Anthers are held up by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holds a plant upright.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petal-like parts at the base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anchors a plant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carries pollen?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tube-like structure that holds up the stigma.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female reproductive part of a 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protects the seed and helps it disperse.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flower has male AND female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flower only has male OR female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sticky part at the top of the pistil.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photosynthesis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Leaf-Like and usually colorful.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reproductive organs of a plant are inside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absorb water and nutrients from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reproductive part of a flower.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Crossword</dc:title>
  <dcterms:created xsi:type="dcterms:W3CDTF">2021-10-11T07:13:33Z</dcterms:created>
  <dcterms:modified xsi:type="dcterms:W3CDTF">2021-10-11T07:13:33Z</dcterms:modified>
</cp:coreProperties>
</file>