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 For Algernon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WELBERG    </w:t>
      </w:r>
      <w:r>
        <w:t xml:space="preserve">   TEACHER    </w:t>
      </w:r>
      <w:r>
        <w:t xml:space="preserve">   STRAUSS    </w:t>
      </w:r>
      <w:r>
        <w:t xml:space="preserve">   PROGRESS    </w:t>
      </w:r>
      <w:r>
        <w:t xml:space="preserve">   OPERATION    </w:t>
      </w:r>
      <w:r>
        <w:t xml:space="preserve">   LOVE    </w:t>
      </w:r>
      <w:r>
        <w:t xml:space="preserve">   LILLMAN    </w:t>
      </w:r>
      <w:r>
        <w:t xml:space="preserve">    KEYES    </w:t>
      </w:r>
      <w:r>
        <w:t xml:space="preserve">   GUARINO    </w:t>
      </w:r>
      <w:r>
        <w:t xml:space="preserve">   DRUNK    </w:t>
      </w:r>
      <w:r>
        <w:t xml:space="preserve">   DONNER    </w:t>
      </w:r>
      <w:r>
        <w:t xml:space="preserve">   DANCING    </w:t>
      </w:r>
      <w:r>
        <w:t xml:space="preserve">   BARBER    </w:t>
      </w:r>
      <w:r>
        <w:t xml:space="preserve">   BAKERY    </w:t>
      </w:r>
      <w:r>
        <w:t xml:space="preserve">   ALGERNON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 For Algernon</dc:title>
  <dcterms:created xsi:type="dcterms:W3CDTF">2021-10-11T07:11:54Z</dcterms:created>
  <dcterms:modified xsi:type="dcterms:W3CDTF">2021-10-11T07:11:54Z</dcterms:modified>
</cp:coreProperties>
</file>