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function of a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function of a sepal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function of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function of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function of a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function of the filament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function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function of a stigma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Functions</dc:title>
  <dcterms:created xsi:type="dcterms:W3CDTF">2021-10-11T07:12:45Z</dcterms:created>
  <dcterms:modified xsi:type="dcterms:W3CDTF">2021-10-11T07:12:45Z</dcterms:modified>
</cp:coreProperties>
</file>