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Bleeding-heart    </w:t>
      </w:r>
      <w:r>
        <w:t xml:space="preserve">   Carnation    </w:t>
      </w:r>
      <w:r>
        <w:t xml:space="preserve">   Colorado Blue Columbines    </w:t>
      </w:r>
      <w:r>
        <w:t xml:space="preserve">   Daffodil    </w:t>
      </w:r>
      <w:r>
        <w:t xml:space="preserve">   Daisy    </w:t>
      </w:r>
      <w:r>
        <w:t xml:space="preserve">   Flame Lily    </w:t>
      </w:r>
      <w:r>
        <w:t xml:space="preserve">   Geranium    </w:t>
      </w:r>
      <w:r>
        <w:t xml:space="preserve">   Hydrangea    </w:t>
      </w:r>
      <w:r>
        <w:t xml:space="preserve">   Lily    </w:t>
      </w:r>
      <w:r>
        <w:t xml:space="preserve">   Marigolds    </w:t>
      </w:r>
      <w:r>
        <w:t xml:space="preserve">   Parrots Beak    </w:t>
      </w:r>
      <w:r>
        <w:t xml:space="preserve">   Snowdrop    </w:t>
      </w:r>
      <w:r>
        <w:t xml:space="preserve">   Tulip    </w:t>
      </w:r>
      <w:r>
        <w:t xml:space="preserve">   Zinnias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Garden</dc:title>
  <dcterms:created xsi:type="dcterms:W3CDTF">2021-10-11T07:13:41Z</dcterms:created>
  <dcterms:modified xsi:type="dcterms:W3CDTF">2021-10-11T07:13:41Z</dcterms:modified>
</cp:coreProperties>
</file>