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Flower 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Alstroemeria    </w:t>
      </w:r>
      <w:r>
        <w:t xml:space="preserve">   Calla    </w:t>
      </w:r>
      <w:r>
        <w:t xml:space="preserve">   Carnation    </w:t>
      </w:r>
      <w:r>
        <w:t xml:space="preserve">   Chrysanthermum    </w:t>
      </w:r>
      <w:r>
        <w:t xml:space="preserve">   Dahlia    </w:t>
      </w:r>
      <w:r>
        <w:t xml:space="preserve">   Daisy    </w:t>
      </w:r>
      <w:r>
        <w:t xml:space="preserve">   Delphinium    </w:t>
      </w:r>
      <w:r>
        <w:t xml:space="preserve">   Freesia    </w:t>
      </w:r>
      <w:r>
        <w:t xml:space="preserve">   Gerbera    </w:t>
      </w:r>
      <w:r>
        <w:t xml:space="preserve">   Gladioli    </w:t>
      </w:r>
      <w:r>
        <w:t xml:space="preserve">   Hydrangea    </w:t>
      </w:r>
      <w:r>
        <w:t xml:space="preserve">   Larkspur    </w:t>
      </w:r>
      <w:r>
        <w:t xml:space="preserve">   Lily    </w:t>
      </w:r>
      <w:r>
        <w:t xml:space="preserve">   Limonium    </w:t>
      </w:r>
      <w:r>
        <w:t xml:space="preserve">   Lisianthus    </w:t>
      </w:r>
      <w:r>
        <w:t xml:space="preserve">   Orchid    </w:t>
      </w:r>
      <w:r>
        <w:t xml:space="preserve">   Rose    </w:t>
      </w:r>
      <w:r>
        <w:t xml:space="preserve">   Snapdragon    </w:t>
      </w:r>
      <w:r>
        <w:t xml:space="preserve">   Stock    </w:t>
      </w:r>
      <w:r>
        <w:t xml:space="preserve">   Sunflower    </w:t>
      </w:r>
      <w:r>
        <w:t xml:space="preserve">   Tulip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Flower Names</dc:title>
  <dcterms:created xsi:type="dcterms:W3CDTF">2021-10-11T07:12:37Z</dcterms:created>
  <dcterms:modified xsi:type="dcterms:W3CDTF">2021-10-11T07:12:37Z</dcterms:modified>
</cp:coreProperties>
</file>