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Parts</w:t>
      </w:r>
    </w:p>
    <w:p>
      <w:pPr>
        <w:pStyle w:val="Questions"/>
      </w:pPr>
      <w:r>
        <w:t xml:space="preserve">1. TSPILI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OVRYA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ESNTMA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NPLEOL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NLOLPE CSA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GGE ELCSL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TEAPL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LPEAS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OEVLU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IMAGTS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REELTPCAEC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RTNAHE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YTESL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ILFTMEAN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NEULDEPC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Parts</dc:title>
  <dcterms:created xsi:type="dcterms:W3CDTF">2021-10-11T07:12:19Z</dcterms:created>
  <dcterms:modified xsi:type="dcterms:W3CDTF">2021-10-11T07:12:19Z</dcterms:modified>
</cp:coreProperties>
</file>