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sticky portion and the top of the style that where pollen grains usually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flower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parts of a flower, containing the stigma and the style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male gametes - pollen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external covering of the flower bud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supports anther to make accessible to insects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seed plants, the female reproductive part that produces the gamete -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brightly colored, attracts insects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ovules after fertilization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part of the flower, made up of anther and filament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Parts</dc:title>
  <dcterms:created xsi:type="dcterms:W3CDTF">2022-09-03T14:30:07Z</dcterms:created>
  <dcterms:modified xsi:type="dcterms:W3CDTF">2022-09-03T14:30:07Z</dcterms:modified>
</cp:coreProperties>
</file>