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Colourful flower parts, to attract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tip of the female flower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Leaf like structures  that protect the developing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casing housing the  flower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Purpose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male parts of the flower called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fine stalk that holds up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in which an egg and a pollen grain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powdery substance held on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sugary liquid in the flower, which insects may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female part of the flower called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Parts</dc:title>
  <dcterms:created xsi:type="dcterms:W3CDTF">2021-10-11T07:12:35Z</dcterms:created>
  <dcterms:modified xsi:type="dcterms:W3CDTF">2021-10-11T07:12:35Z</dcterms:modified>
</cp:coreProperties>
</file>