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Flower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 in nectar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large clusters of fragrant purple or white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rebirth and near beginnings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a garden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purple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purple in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genus of flowering plant in the Iris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star in Greek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cranesbills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cone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white round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tropical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petal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bulb or flower of any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Power</dc:title>
  <dcterms:created xsi:type="dcterms:W3CDTF">2021-10-11T07:12:05Z</dcterms:created>
  <dcterms:modified xsi:type="dcterms:W3CDTF">2021-10-11T07:12:05Z</dcterms:modified>
</cp:coreProperties>
</file>