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Male gamete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reproduction of male and female gametes  to produce a zygote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 male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 the unopened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produces female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female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May be brightly coloured to attract insects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transfer of pollen to a stigma, ovule, flower, or plant to allow fertilization.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male part of 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top part of the flower which is female and collects pollen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seeds move away in different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a sugary 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Reproduction</dc:title>
  <dcterms:created xsi:type="dcterms:W3CDTF">2021-10-11T07:12:41Z</dcterms:created>
  <dcterms:modified xsi:type="dcterms:W3CDTF">2021-10-11T07:12:41Z</dcterms:modified>
</cp:coreProperties>
</file>