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Lilac    </w:t>
      </w:r>
      <w:r>
        <w:t xml:space="preserve">   Tulip    </w:t>
      </w:r>
      <w:r>
        <w:t xml:space="preserve">   Orchid    </w:t>
      </w:r>
      <w:r>
        <w:t xml:space="preserve">   Rose    </w:t>
      </w:r>
      <w:r>
        <w:t xml:space="preserve">   Soil    </w:t>
      </w:r>
      <w:r>
        <w:t xml:space="preserve">   Sunlight    </w:t>
      </w:r>
      <w:r>
        <w:t xml:space="preserve">   Hose    </w:t>
      </w:r>
      <w:r>
        <w:t xml:space="preserve">   Seeds    </w:t>
      </w:r>
      <w:r>
        <w:t xml:space="preserve">   Plants    </w:t>
      </w:r>
      <w:r>
        <w:t xml:space="preserve">   Gloves    </w:t>
      </w:r>
      <w:r>
        <w:t xml:space="preserve">   Shovel    </w:t>
      </w:r>
      <w:r>
        <w:t xml:space="preserve">   Colorful    </w:t>
      </w:r>
      <w:r>
        <w:t xml:space="preserve">   Water    </w:t>
      </w:r>
      <w:r>
        <w:t xml:space="preserve">   Blossom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Wordsearch</dc:title>
  <dcterms:created xsi:type="dcterms:W3CDTF">2021-10-11T07:12:59Z</dcterms:created>
  <dcterms:modified xsi:type="dcterms:W3CDTF">2021-10-11T07:12:59Z</dcterms:modified>
</cp:coreProperties>
</file>