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FUCHSIA    </w:t>
      </w:r>
      <w:r>
        <w:t xml:space="preserve">   PETUNIA    </w:t>
      </w:r>
      <w:r>
        <w:t xml:space="preserve">   VIOLA    </w:t>
      </w:r>
      <w:r>
        <w:t xml:space="preserve">   DAHLIA    </w:t>
      </w:r>
      <w:r>
        <w:t xml:space="preserve">   PEONY    </w:t>
      </w:r>
      <w:r>
        <w:t xml:space="preserve">   CHRYSANTHEMUM    </w:t>
      </w:r>
      <w:r>
        <w:t xml:space="preserve">   TULIP    </w:t>
      </w:r>
      <w:r>
        <w:t xml:space="preserve">   CARNATION    </w:t>
      </w:r>
      <w:r>
        <w:t xml:space="preserve">   IRIS    </w:t>
      </w:r>
      <w:r>
        <w:t xml:space="preserve">   ROSE    </w:t>
      </w:r>
      <w:r>
        <w:t xml:space="preserve">   DAISY    </w:t>
      </w:r>
      <w:r>
        <w:t xml:space="preserve">   BUTTERCUP    </w:t>
      </w:r>
      <w:r>
        <w:t xml:space="preserve">   SUNFLOWER    </w:t>
      </w:r>
      <w:r>
        <w:t xml:space="preserve">   LILY    </w:t>
      </w:r>
      <w:r>
        <w:t xml:space="preserve">   DANDELION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Wordsearch</dc:title>
  <dcterms:created xsi:type="dcterms:W3CDTF">2021-10-11T07:12:16Z</dcterms:created>
  <dcterms:modified xsi:type="dcterms:W3CDTF">2021-10-11T07:12:16Z</dcterms:modified>
</cp:coreProperties>
</file>