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Slender part of the stamen that supports the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Attracts consumers to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green leaflike structure that protects the flower from below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ovary that contains female germ cell that later becomes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make gametophytes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stamen that holds the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organs of a flower (includes stigma, style, ovary)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reproductive organ that holds the ovules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sepals of a flower that protect the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pollen-receptive surface of a carpel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functions</dc:title>
  <dcterms:created xsi:type="dcterms:W3CDTF">2021-10-11T07:11:56Z</dcterms:created>
  <dcterms:modified xsi:type="dcterms:W3CDTF">2021-10-11T07:11:56Z</dcterms:modified>
</cp:coreProperties>
</file>