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high in sugars and many and many other chemicals that are used to treat harvested cut flowers and treat them for shipping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or company who takes the floral material from one stage in the distribution channel to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florist that sells floral goods and services to the final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stem or stalk that connects the leaf with the stem of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stalk in a compound leaf that connects all the leaflets and extends from the top of the petiole to the last leaflet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that denotes the measure of acidity or alkalinity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Flowers available only during certain times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dying or coloring floral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rapid cooling of flowers after they have been boxed for delivery to remove field heat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 that contains both a pistol and stamens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or company who buys cut floral materials from different growers and then sells them to retail florists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useful life of cut floral materials after harvesting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plants losing water through the stomata in the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cutting flower stems properly and providing them the proper treatments at any given stage in the distribution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process in which stored food reserves are converted into useful energy for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microscopic organism involved in the decay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Reproductive cells generally found on the back of fern fronds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terms </dc:title>
  <dcterms:created xsi:type="dcterms:W3CDTF">2021-10-11T07:13:13Z</dcterms:created>
  <dcterms:modified xsi:type="dcterms:W3CDTF">2021-10-11T07:13:13Z</dcterms:modified>
</cp:coreProperties>
</file>