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Flowering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pollen is transferred from the male to the female parts of a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Most flowering plants start life as a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Foods taken in by the roots of a plant from the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a male and female parts of a plant merge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parts of a flowering plant which leaves and flower forms.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part of a flowering plant that holds it upright.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yellow dust that a female part of a flower needs to form a seed. (often blown in the wind)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part of a flowering plant that contains seeds.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nice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seeds start to grow into plants.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colorful often scented parts of a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sweet liquid made by flowers to attract insects.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part of the plant that holds it in the soil and take in water and nutrients.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 flowering plants start life as a 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Flowering</dc:title>
  <dcterms:created xsi:type="dcterms:W3CDTF">2021-10-11T07:13:18Z</dcterms:created>
  <dcterms:modified xsi:type="dcterms:W3CDTF">2021-10-11T07:13:18Z</dcterms:modified>
</cp:coreProperties>
</file>