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Flowering Plants: Control of Growth Responses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closes its trap in less than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plant in the early part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promoting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 growth is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coordinate cell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elogate due to auxin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proteins activated by specific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aging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ripen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versitle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respond to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synchronized to light of daybreak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discovered by a japanese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longday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undirectional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Charles Darwin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oxalis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nastic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gravity on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transduction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shortday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 off tips of coleoptiles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gas formed from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relay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Flowering Plants: Control of Growth Responses</dc:title>
  <dcterms:created xsi:type="dcterms:W3CDTF">2021-10-11T07:12:11Z</dcterms:created>
  <dcterms:modified xsi:type="dcterms:W3CDTF">2021-10-11T07:12:11Z</dcterms:modified>
</cp:coreProperties>
</file>