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 Plants: Nutrition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inorganic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without completing its life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plants to grow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mineral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soil profile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tracheids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prevant from washing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vessel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section from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companion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soil 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or water carries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cohesion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types of sybiosis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root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nitrogen fixing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girdling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water 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drops of water forced out the veins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 gravity and travel upward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soil 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linked in a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hydroponics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stick inside of a straw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root nodules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tugging or pulling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guttation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boarded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cation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a tree to die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guard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travel in any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rhizobia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sugars are unloaded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adhesion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tapered at both 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plates at each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essential 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nuclei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mycorrbizae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secound type of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Plants: Nutrition And Transport</dc:title>
  <dcterms:created xsi:type="dcterms:W3CDTF">2021-10-11T07:12:09Z</dcterms:created>
  <dcterms:modified xsi:type="dcterms:W3CDTF">2021-10-11T07:12:09Z</dcterms:modified>
</cp:coreProperties>
</file>