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Flowering Plants: Structure and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 for only one growing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bulk of a flowering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contains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cork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tapered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plates in their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produces new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composed 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eudicotyledons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stems replaced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between the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type of meristem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reproductive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leaf or leaves are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 of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microscopic 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monocotyledons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epidermal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Flowering Plants: Structure and Organization</dc:title>
  <dcterms:created xsi:type="dcterms:W3CDTF">2021-10-11T07:12:07Z</dcterms:created>
  <dcterms:modified xsi:type="dcterms:W3CDTF">2021-10-11T07:12:07Z</dcterms:modified>
</cp:coreProperties>
</file>