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Flowering 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stalk of the anther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Petals are used to attract insects (pollinators) into the flower, they may have guidelines on them and be scented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support to the flower and elevates the flower for insects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Sepals protect the flower while the flower is developing from a bud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solution the ovule and once fertilization has taken place it will become the fruit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covered in a sticky substance that the pollen grains will adhere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Ovule is like the egg in animals and once fertilization has taken place will become the seed of the plant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flower the contain pollen sacs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a sugary solution called nectar is held to attract insects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stigma, Ovary and Ovule are known as the pistil. If these parts get damaged, this flower will never become a fruit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Flowering Plants </dc:title>
  <dcterms:created xsi:type="dcterms:W3CDTF">2021-10-11T07:12:32Z</dcterms:created>
  <dcterms:modified xsi:type="dcterms:W3CDTF">2021-10-11T07:12:32Z</dcterms:modified>
</cp:coreProperties>
</file>