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Flowering Plants and Seeds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nourishment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Seed with one Cotyledon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Beginning of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Trees that produce with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Beginning of stem and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 that does not loose its leaves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Tree that looses its leaves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Trees that have cones instead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Seed with two Cotyledon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the seed from Germination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seed was attached to the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Flowering Plants and Seeds Review</dc:title>
  <dcterms:created xsi:type="dcterms:W3CDTF">2021-10-11T07:13:33Z</dcterms:created>
  <dcterms:modified xsi:type="dcterms:W3CDTF">2021-10-11T07:13:33Z</dcterms:modified>
</cp:coreProperties>
</file>