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Flowering Seed Plants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grasses that cover lawns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Living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aromatic 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trees that lose their leaves in the fall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flowering plants that produce seeds covered by fruit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creeping stem of grass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fruit of a maple tree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plants that come back every growing season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Where is food manufactured through photosynthesis?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many slender roots that branch in all directions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most poisonous plant 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tassel-like flowers on willow trees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What is the study of living things?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pod flowers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What is the study of plants?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another name for grasses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modified leaves of a dogwood tree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Provides support and transports nutrients in the plant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are the reproductive structures of plants?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plants with one growing season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important cereal crop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regions where living things make their home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sunflower 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special compounds of nitrogen and oxygen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seeds that have two cotyledons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bushy head of the tree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outside of a sunflower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center of a sunflower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trees that keep their leaves all year long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root system that has one main root with smaller branching roots</w:t>
            </w:r>
          </w:p>
        </w:tc>
      </w:tr>
    </w:tbl>
    <w:p>
      <w:pPr>
        <w:pStyle w:val="WordBankLarge"/>
      </w:pPr>
      <w:r>
        <w:t xml:space="preserve">   Biology    </w:t>
      </w:r>
      <w:r>
        <w:t xml:space="preserve">   Botany    </w:t>
      </w:r>
      <w:r>
        <w:t xml:space="preserve">   Organisms    </w:t>
      </w:r>
      <w:r>
        <w:t xml:space="preserve">   habitats    </w:t>
      </w:r>
      <w:r>
        <w:t xml:space="preserve">   flowers    </w:t>
      </w:r>
      <w:r>
        <w:t xml:space="preserve">   leaves    </w:t>
      </w:r>
      <w:r>
        <w:t xml:space="preserve">   stem    </w:t>
      </w:r>
      <w:r>
        <w:t xml:space="preserve">   taproot    </w:t>
      </w:r>
      <w:r>
        <w:t xml:space="preserve">   fibrous     </w:t>
      </w:r>
      <w:r>
        <w:t xml:space="preserve">   angiosperms    </w:t>
      </w:r>
      <w:r>
        <w:t xml:space="preserve">   composite    </w:t>
      </w:r>
      <w:r>
        <w:t xml:space="preserve">   disk    </w:t>
      </w:r>
      <w:r>
        <w:t xml:space="preserve">   ray    </w:t>
      </w:r>
      <w:r>
        <w:t xml:space="preserve">   mint    </w:t>
      </w:r>
      <w:r>
        <w:t xml:space="preserve">   peas    </w:t>
      </w:r>
      <w:r>
        <w:t xml:space="preserve">   cashew    </w:t>
      </w:r>
      <w:r>
        <w:t xml:space="preserve">   nitrates    </w:t>
      </w:r>
      <w:r>
        <w:t xml:space="preserve">   dicots    </w:t>
      </w:r>
      <w:r>
        <w:t xml:space="preserve">   graminoids    </w:t>
      </w:r>
      <w:r>
        <w:t xml:space="preserve">   wheat    </w:t>
      </w:r>
      <w:r>
        <w:t xml:space="preserve">   turf    </w:t>
      </w:r>
      <w:r>
        <w:t xml:space="preserve">   stolon    </w:t>
      </w:r>
      <w:r>
        <w:t xml:space="preserve">   annuals    </w:t>
      </w:r>
      <w:r>
        <w:t xml:space="preserve">   perennials    </w:t>
      </w:r>
      <w:r>
        <w:t xml:space="preserve">   deciduous    </w:t>
      </w:r>
      <w:r>
        <w:t xml:space="preserve">   evergreens    </w:t>
      </w:r>
      <w:r>
        <w:t xml:space="preserve">   crown    </w:t>
      </w:r>
      <w:r>
        <w:t xml:space="preserve">   catkins    </w:t>
      </w:r>
      <w:r>
        <w:t xml:space="preserve">   samara    </w:t>
      </w:r>
      <w:r>
        <w:t xml:space="preserve">   bracts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Flowering Seed Plants</dc:title>
  <dcterms:created xsi:type="dcterms:W3CDTF">2021-10-11T07:12:45Z</dcterms:created>
  <dcterms:modified xsi:type="dcterms:W3CDTF">2021-10-11T07:12:45Z</dcterms:modified>
</cp:coreProperties>
</file>